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24 мая 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Забелина А.Н.,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Забелина Андрея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холостого, </w:t>
      </w:r>
      <w:r>
        <w:rPr>
          <w:rFonts w:ascii="Times New Roman" w:eastAsia="Times New Roman" w:hAnsi="Times New Roman" w:cs="Times New Roman"/>
        </w:rPr>
        <w:t>официально нетрудоустроенного,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без регистрации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18880386240863957480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28.11.2024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вонарушении, предусмотренном ч.1 ст.20.20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Забелину А.Н. </w:t>
      </w:r>
      <w:r>
        <w:rPr>
          <w:rFonts w:ascii="Times New Roman" w:eastAsia="Times New Roman" w:hAnsi="Times New Roman" w:cs="Times New Roman"/>
        </w:rPr>
        <w:t xml:space="preserve">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Забелин А.Н.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Забелина А.Н.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Забелин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 в полном объеме, в содеянном раскаялся, пояснил, что</w:t>
      </w:r>
      <w:r>
        <w:rPr>
          <w:rFonts w:ascii="Times New Roman" w:eastAsia="Times New Roman" w:hAnsi="Times New Roman" w:cs="Times New Roman"/>
        </w:rPr>
        <w:t xml:space="preserve"> не имел финансовой возможности своевременно </w:t>
      </w:r>
      <w:r>
        <w:rPr>
          <w:rFonts w:ascii="Times New Roman" w:eastAsia="Times New Roman" w:hAnsi="Times New Roman" w:cs="Times New Roman"/>
        </w:rPr>
        <w:t xml:space="preserve">оплатить </w:t>
      </w:r>
      <w:r>
        <w:rPr>
          <w:rFonts w:ascii="Times New Roman" w:eastAsia="Times New Roman" w:hAnsi="Times New Roman" w:cs="Times New Roman"/>
        </w:rPr>
        <w:t xml:space="preserve">штраф, сейчас работает разнорабочим в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СЕВЕРОПТ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находится на испытательном сроке, ежемесячная заработная плата составляет 40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рублей. П</w:t>
      </w:r>
      <w:r>
        <w:rPr>
          <w:rFonts w:ascii="Times New Roman" w:eastAsia="Times New Roman" w:hAnsi="Times New Roman" w:cs="Times New Roman"/>
        </w:rPr>
        <w:t xml:space="preserve">росил назначить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>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штрафа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Забелина А.Н.,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Забелина А.Н.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</w:t>
      </w:r>
      <w:r>
        <w:rPr>
          <w:rFonts w:ascii="Times New Roman" w:eastAsia="Times New Roman" w:hAnsi="Times New Roman" w:cs="Times New Roman"/>
        </w:rPr>
        <w:t xml:space="preserve">отношении </w:t>
      </w:r>
      <w:r>
        <w:rPr>
          <w:rFonts w:ascii="Times New Roman" w:eastAsia="Times New Roman" w:hAnsi="Times New Roman" w:cs="Times New Roman"/>
        </w:rPr>
        <w:t>Забелина А.Н.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</w:t>
      </w:r>
      <w:r>
        <w:rPr>
          <w:rFonts w:ascii="Times New Roman" w:eastAsia="Times New Roman" w:hAnsi="Times New Roman" w:cs="Times New Roman"/>
        </w:rPr>
        <w:t>№18880386240863957480 от 28.11.2024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Забелин А.Н.</w:t>
      </w:r>
      <w:r>
        <w:rPr>
          <w:rFonts w:ascii="Times New Roman" w:eastAsia="Times New Roman" w:hAnsi="Times New Roman" w:cs="Times New Roman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Забелина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Забелин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Забелина А.Н.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Забелин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Забелина Андрея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</w:t>
      </w:r>
      <w:r>
        <w:rPr>
          <w:rFonts w:ascii="Times New Roman" w:eastAsia="Times New Roman" w:hAnsi="Times New Roman" w:cs="Times New Roman"/>
        </w:rPr>
        <w:t>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